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1584" w14:textId="77777777" w:rsidR="00D502ED" w:rsidRPr="00696897" w:rsidRDefault="00D502ED" w:rsidP="0078229C">
      <w:pPr>
        <w:pStyle w:val="Bezodstpw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211320931"/>
    </w:p>
    <w:bookmarkEnd w:id="0"/>
    <w:p w14:paraId="2E2C98E3" w14:textId="7CECADF9" w:rsidR="0053502B" w:rsidRDefault="005A79D2" w:rsidP="00D51078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Realizacja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zadania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pn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.: </w:t>
      </w:r>
      <w:bookmarkStart w:id="1" w:name="Bookmark"/>
      <w:r w:rsidRPr="0053502B">
        <w:rPr>
          <w:rFonts w:ascii="Times New Roman" w:hAnsi="Times New Roman" w:cs="Times New Roman"/>
          <w:color w:val="auto"/>
          <w:sz w:val="24"/>
          <w:szCs w:val="24"/>
        </w:rPr>
        <w:t>„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Utworzenie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wyposażenie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pracowni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konserwatorskiej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budynku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Muzeum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Okręgowego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Ziemi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Kaliskiej w Kaliszu”</w:t>
      </w:r>
      <w:bookmarkEnd w:id="1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dofinansowanego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ze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środków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Ministra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Kultury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Dziedzictwa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3502B">
        <w:rPr>
          <w:rFonts w:ascii="Times New Roman" w:hAnsi="Times New Roman" w:cs="Times New Roman"/>
          <w:color w:val="auto"/>
          <w:sz w:val="24"/>
          <w:szCs w:val="24"/>
        </w:rPr>
        <w:t>Narodowego</w:t>
      </w:r>
      <w:proofErr w:type="spellEnd"/>
      <w:r w:rsidRP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502B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proofErr w:type="spellStart"/>
      <w:r w:rsidR="0053502B">
        <w:rPr>
          <w:rFonts w:ascii="Times New Roman" w:hAnsi="Times New Roman" w:cs="Times New Roman"/>
          <w:color w:val="auto"/>
          <w:sz w:val="24"/>
          <w:szCs w:val="24"/>
        </w:rPr>
        <w:t>ramach</w:t>
      </w:r>
      <w:proofErr w:type="spellEnd"/>
      <w:r w:rsid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3502B">
        <w:rPr>
          <w:rFonts w:ascii="Times New Roman" w:hAnsi="Times New Roman" w:cs="Times New Roman"/>
          <w:color w:val="auto"/>
          <w:sz w:val="24"/>
          <w:szCs w:val="24"/>
        </w:rPr>
        <w:t>programu</w:t>
      </w:r>
      <w:proofErr w:type="spellEnd"/>
      <w:r w:rsidR="005350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>Wspieranie</w:t>
      </w:r>
      <w:proofErr w:type="spellEnd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>działań</w:t>
      </w:r>
      <w:proofErr w:type="spellEnd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>muzealnych</w:t>
      </w:r>
      <w:proofErr w:type="spellEnd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– </w:t>
      </w:r>
      <w:proofErr w:type="spellStart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>konserwacja</w:t>
      </w:r>
      <w:proofErr w:type="spellEnd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>zbiorów</w:t>
      </w:r>
      <w:proofErr w:type="spellEnd"/>
      <w:r w:rsidR="0053502B" w:rsidRPr="0053502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2025</w:t>
      </w:r>
      <w:r w:rsidR="00FE406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>oraz</w:t>
      </w:r>
      <w:proofErr w:type="spellEnd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 xml:space="preserve"> ze </w:t>
      </w:r>
      <w:proofErr w:type="spellStart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>środków</w:t>
      </w:r>
      <w:proofErr w:type="spellEnd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>Samorządu</w:t>
      </w:r>
      <w:proofErr w:type="spellEnd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>Województwa</w:t>
      </w:r>
      <w:proofErr w:type="spellEnd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4064" w:rsidRPr="00FE4064">
        <w:rPr>
          <w:rFonts w:ascii="Times New Roman" w:hAnsi="Times New Roman" w:cs="Times New Roman"/>
          <w:color w:val="auto"/>
          <w:sz w:val="24"/>
          <w:szCs w:val="24"/>
        </w:rPr>
        <w:t>Wielkopolskiego</w:t>
      </w:r>
      <w:proofErr w:type="spellEnd"/>
    </w:p>
    <w:p w14:paraId="1B44AF8E" w14:textId="77777777" w:rsidR="00D51078" w:rsidRPr="00D51078" w:rsidRDefault="00D51078" w:rsidP="00D51078"/>
    <w:p w14:paraId="56832EA1" w14:textId="6C3E642F" w:rsidR="00193763" w:rsidRDefault="004B6496" w:rsidP="0022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Orientacyjna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222012">
        <w:rPr>
          <w:rFonts w:ascii="Times New Roman" w:hAnsi="Times New Roman" w:cs="Times New Roman"/>
          <w:b/>
          <w:bCs/>
          <w:sz w:val="24"/>
          <w:szCs w:val="24"/>
        </w:rPr>
        <w:t>wota</w:t>
      </w:r>
      <w:proofErr w:type="spellEnd"/>
      <w:r w:rsidR="00222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2012">
        <w:rPr>
          <w:rFonts w:ascii="Times New Roman" w:hAnsi="Times New Roman" w:cs="Times New Roman"/>
          <w:b/>
          <w:bCs/>
          <w:sz w:val="24"/>
          <w:szCs w:val="24"/>
        </w:rPr>
        <w:t>brutto</w:t>
      </w:r>
      <w:proofErr w:type="spellEnd"/>
      <w:r w:rsidR="002220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22012">
        <w:rPr>
          <w:rFonts w:ascii="Times New Roman" w:hAnsi="Times New Roman" w:cs="Times New Roman"/>
          <w:b/>
          <w:bCs/>
          <w:sz w:val="24"/>
          <w:szCs w:val="24"/>
        </w:rPr>
        <w:t>jaką</w:t>
      </w:r>
      <w:proofErr w:type="spellEnd"/>
      <w:r w:rsidR="00222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2012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proofErr w:type="spellEnd"/>
      <w:r w:rsidR="00222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2012">
        <w:rPr>
          <w:rFonts w:ascii="Times New Roman" w:hAnsi="Times New Roman" w:cs="Times New Roman"/>
          <w:b/>
          <w:bCs/>
          <w:sz w:val="24"/>
          <w:szCs w:val="24"/>
        </w:rPr>
        <w:t>przeznaczył</w:t>
      </w:r>
      <w:proofErr w:type="spellEnd"/>
      <w:r w:rsidR="00222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2012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222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2012">
        <w:rPr>
          <w:rFonts w:ascii="Times New Roman" w:hAnsi="Times New Roman" w:cs="Times New Roman"/>
          <w:b/>
          <w:bCs/>
          <w:sz w:val="24"/>
          <w:szCs w:val="24"/>
        </w:rPr>
        <w:t>realizację</w:t>
      </w:r>
      <w:proofErr w:type="spellEnd"/>
      <w:r w:rsidR="00222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2012">
        <w:rPr>
          <w:rFonts w:ascii="Times New Roman" w:hAnsi="Times New Roman" w:cs="Times New Roman"/>
          <w:b/>
          <w:bCs/>
          <w:sz w:val="24"/>
          <w:szCs w:val="24"/>
        </w:rPr>
        <w:t>zamówienia</w:t>
      </w:r>
      <w:proofErr w:type="spellEnd"/>
    </w:p>
    <w:p w14:paraId="4134FF30" w14:textId="77777777" w:rsidR="00222012" w:rsidRPr="00193763" w:rsidRDefault="00222012" w:rsidP="00222012">
      <w:pPr>
        <w:jc w:val="center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536"/>
        <w:gridCol w:w="2410"/>
      </w:tblGrid>
      <w:tr w:rsidR="00222012" w:rsidRPr="0053502B" w14:paraId="63BD940B" w14:textId="77777777" w:rsidTr="00222012">
        <w:trPr>
          <w:trHeight w:val="460"/>
          <w:jc w:val="center"/>
        </w:trPr>
        <w:tc>
          <w:tcPr>
            <w:tcW w:w="562" w:type="dxa"/>
            <w:vAlign w:val="center"/>
          </w:tcPr>
          <w:p w14:paraId="007DB793" w14:textId="77777777" w:rsidR="00222012" w:rsidRPr="0053502B" w:rsidRDefault="00222012" w:rsidP="00524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1F8387F" w14:textId="77777777" w:rsidR="00222012" w:rsidRPr="0053502B" w:rsidRDefault="00222012" w:rsidP="00524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410" w:type="dxa"/>
            <w:vAlign w:val="center"/>
          </w:tcPr>
          <w:p w14:paraId="5A9C65E2" w14:textId="7E0ED4E7" w:rsidR="00222012" w:rsidRPr="0053502B" w:rsidRDefault="00222012" w:rsidP="00524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</w:t>
            </w:r>
            <w:proofErr w:type="spellEnd"/>
          </w:p>
        </w:tc>
      </w:tr>
      <w:tr w:rsidR="00222012" w:rsidRPr="0053502B" w14:paraId="7152377A" w14:textId="77777777" w:rsidTr="00222012">
        <w:trPr>
          <w:trHeight w:val="593"/>
          <w:jc w:val="center"/>
        </w:trPr>
        <w:tc>
          <w:tcPr>
            <w:tcW w:w="562" w:type="dxa"/>
            <w:vAlign w:val="center"/>
          </w:tcPr>
          <w:p w14:paraId="6043E342" w14:textId="612CBAF5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27724500" w14:textId="0E86D22A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Spektrometr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5CDEBA9" w14:textId="05463214" w:rsidR="00222012" w:rsidRPr="0053502B" w:rsidRDefault="00222012" w:rsidP="0022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43 700,00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222012" w:rsidRPr="0053502B" w14:paraId="450BF24A" w14:textId="77777777" w:rsidTr="00222012">
        <w:trPr>
          <w:trHeight w:val="842"/>
          <w:jc w:val="center"/>
        </w:trPr>
        <w:tc>
          <w:tcPr>
            <w:tcW w:w="562" w:type="dxa"/>
            <w:vAlign w:val="center"/>
          </w:tcPr>
          <w:p w14:paraId="7A273C07" w14:textId="700F9DDA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4E36CA5C" w14:textId="386DD107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Mikropiaskarka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komorą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wyciągową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kabinowa</w:t>
            </w:r>
            <w:proofErr w:type="spellEnd"/>
          </w:p>
        </w:tc>
        <w:tc>
          <w:tcPr>
            <w:tcW w:w="2410" w:type="dxa"/>
            <w:vAlign w:val="center"/>
          </w:tcPr>
          <w:p w14:paraId="26FE01F7" w14:textId="55151829" w:rsidR="00222012" w:rsidRPr="0053502B" w:rsidRDefault="00222012" w:rsidP="0022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5 400,00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222012" w:rsidRPr="0053502B" w14:paraId="608DF25B" w14:textId="77777777" w:rsidTr="00222012">
        <w:trPr>
          <w:trHeight w:val="567"/>
          <w:jc w:val="center"/>
        </w:trPr>
        <w:tc>
          <w:tcPr>
            <w:tcW w:w="562" w:type="dxa"/>
            <w:vAlign w:val="center"/>
          </w:tcPr>
          <w:p w14:paraId="51F65F5D" w14:textId="67016D14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73B549A0" w14:textId="77777777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Osuszacz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powietrza</w:t>
            </w:r>
            <w:proofErr w:type="spellEnd"/>
          </w:p>
        </w:tc>
        <w:tc>
          <w:tcPr>
            <w:tcW w:w="2410" w:type="dxa"/>
            <w:vAlign w:val="center"/>
          </w:tcPr>
          <w:p w14:paraId="0CD66CF9" w14:textId="154748BA" w:rsidR="00222012" w:rsidRPr="0053502B" w:rsidRDefault="00222012" w:rsidP="0022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222012" w:rsidRPr="0053502B" w14:paraId="56FC8D72" w14:textId="77777777" w:rsidTr="00222012">
        <w:trPr>
          <w:trHeight w:val="561"/>
          <w:jc w:val="center"/>
        </w:trPr>
        <w:tc>
          <w:tcPr>
            <w:tcW w:w="562" w:type="dxa"/>
            <w:vAlign w:val="center"/>
          </w:tcPr>
          <w:p w14:paraId="40976A58" w14:textId="0FDEAB17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0BD79148" w14:textId="77777777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Szlifierka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szkła</w:t>
            </w:r>
            <w:proofErr w:type="spellEnd"/>
          </w:p>
        </w:tc>
        <w:tc>
          <w:tcPr>
            <w:tcW w:w="2410" w:type="dxa"/>
            <w:vAlign w:val="center"/>
          </w:tcPr>
          <w:p w14:paraId="67ED2C6E" w14:textId="568E319D" w:rsidR="00222012" w:rsidRPr="0053502B" w:rsidRDefault="00222012" w:rsidP="0022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222012" w:rsidRPr="0053502B" w14:paraId="5D04E0D9" w14:textId="77777777" w:rsidTr="00222012">
        <w:trPr>
          <w:trHeight w:val="555"/>
          <w:jc w:val="center"/>
        </w:trPr>
        <w:tc>
          <w:tcPr>
            <w:tcW w:w="562" w:type="dxa"/>
            <w:vAlign w:val="center"/>
          </w:tcPr>
          <w:p w14:paraId="31CB25A2" w14:textId="4395DCD2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596F7BCF" w14:textId="77777777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Piła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cięcia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szkła</w:t>
            </w:r>
            <w:proofErr w:type="spellEnd"/>
          </w:p>
        </w:tc>
        <w:tc>
          <w:tcPr>
            <w:tcW w:w="2410" w:type="dxa"/>
            <w:vAlign w:val="center"/>
          </w:tcPr>
          <w:p w14:paraId="24EDAABD" w14:textId="5424E32C" w:rsidR="00222012" w:rsidRPr="0053502B" w:rsidRDefault="00222012" w:rsidP="0022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5 300,00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222012" w:rsidRPr="0053502B" w14:paraId="1BB87FA6" w14:textId="77777777" w:rsidTr="00222012">
        <w:trPr>
          <w:trHeight w:val="549"/>
          <w:jc w:val="center"/>
        </w:trPr>
        <w:tc>
          <w:tcPr>
            <w:tcW w:w="562" w:type="dxa"/>
            <w:vAlign w:val="center"/>
          </w:tcPr>
          <w:p w14:paraId="1F32CF75" w14:textId="6514592D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7B4D812F" w14:textId="77777777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Myjka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ultradźwiękowa</w:t>
            </w:r>
            <w:proofErr w:type="spellEnd"/>
          </w:p>
        </w:tc>
        <w:tc>
          <w:tcPr>
            <w:tcW w:w="2410" w:type="dxa"/>
            <w:vAlign w:val="center"/>
          </w:tcPr>
          <w:p w14:paraId="6761E56D" w14:textId="0B6B0D39" w:rsidR="00222012" w:rsidRPr="0053502B" w:rsidRDefault="00222012" w:rsidP="0022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222012" w:rsidRPr="0053502B" w14:paraId="64E7394E" w14:textId="77777777" w:rsidTr="00222012">
        <w:trPr>
          <w:trHeight w:val="791"/>
          <w:jc w:val="center"/>
        </w:trPr>
        <w:tc>
          <w:tcPr>
            <w:tcW w:w="562" w:type="dxa"/>
            <w:vAlign w:val="center"/>
          </w:tcPr>
          <w:p w14:paraId="1005BF2D" w14:textId="287EA1EA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4783D9D8" w14:textId="61D6ED00" w:rsidR="00222012" w:rsidRPr="0053502B" w:rsidRDefault="0022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stacjonarny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oprogramowaniem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monitorem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02B">
              <w:rPr>
                <w:rFonts w:ascii="Times New Roman" w:hAnsi="Times New Roman" w:cs="Times New Roman"/>
                <w:sz w:val="24"/>
                <w:szCs w:val="24"/>
              </w:rPr>
              <w:t>peryferiami</w:t>
            </w:r>
            <w:proofErr w:type="spellEnd"/>
          </w:p>
        </w:tc>
        <w:tc>
          <w:tcPr>
            <w:tcW w:w="2410" w:type="dxa"/>
            <w:vAlign w:val="center"/>
          </w:tcPr>
          <w:p w14:paraId="49C3604F" w14:textId="0DB0AEE8" w:rsidR="00222012" w:rsidRPr="0053502B" w:rsidRDefault="00222012" w:rsidP="0022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8 000,00 zł</w:t>
            </w:r>
          </w:p>
          <w:p w14:paraId="28490BA9" w14:textId="25877104" w:rsidR="00222012" w:rsidRPr="0053502B" w:rsidRDefault="00222012" w:rsidP="0022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E51AF" w14:textId="77777777" w:rsidR="00C855A5" w:rsidRPr="0053502B" w:rsidRDefault="00C855A5">
      <w:pPr>
        <w:rPr>
          <w:rFonts w:ascii="Times New Roman" w:hAnsi="Times New Roman" w:cs="Times New Roman"/>
          <w:sz w:val="24"/>
          <w:szCs w:val="24"/>
        </w:rPr>
      </w:pPr>
    </w:p>
    <w:sectPr w:rsidR="00C855A5" w:rsidRPr="0053502B" w:rsidSect="00D51078">
      <w:footerReference w:type="default" r:id="rId8"/>
      <w:pgSz w:w="15840" w:h="12240" w:orient="landscape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9496" w14:textId="77777777" w:rsidR="00F157F1" w:rsidRDefault="00F157F1" w:rsidP="0053502B">
      <w:pPr>
        <w:spacing w:after="0" w:line="240" w:lineRule="auto"/>
      </w:pPr>
      <w:r>
        <w:separator/>
      </w:r>
    </w:p>
  </w:endnote>
  <w:endnote w:type="continuationSeparator" w:id="0">
    <w:p w14:paraId="0D684874" w14:textId="77777777" w:rsidR="00F157F1" w:rsidRDefault="00F157F1" w:rsidP="0053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0546191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C92BB" w14:textId="7C3D8E8A" w:rsidR="00FE4064" w:rsidRPr="00FE4064" w:rsidRDefault="00FE4064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Strona </w: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E40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</w: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  <w:r w:rsidRPr="00FE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2E4DA7" w14:textId="77777777" w:rsidR="0053502B" w:rsidRPr="00FE4064" w:rsidRDefault="0053502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8DCE" w14:textId="77777777" w:rsidR="00F157F1" w:rsidRDefault="00F157F1" w:rsidP="0053502B">
      <w:pPr>
        <w:spacing w:after="0" w:line="240" w:lineRule="auto"/>
      </w:pPr>
      <w:r>
        <w:separator/>
      </w:r>
    </w:p>
  </w:footnote>
  <w:footnote w:type="continuationSeparator" w:id="0">
    <w:p w14:paraId="53C5C4FB" w14:textId="77777777" w:rsidR="00F157F1" w:rsidRDefault="00F157F1" w:rsidP="0053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860C9"/>
    <w:multiLevelType w:val="multilevel"/>
    <w:tmpl w:val="B7B6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05CCD"/>
    <w:multiLevelType w:val="multilevel"/>
    <w:tmpl w:val="E4FE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E35EB"/>
    <w:multiLevelType w:val="multilevel"/>
    <w:tmpl w:val="5ED0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D6641"/>
    <w:multiLevelType w:val="multilevel"/>
    <w:tmpl w:val="3554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678988">
    <w:abstractNumId w:val="8"/>
  </w:num>
  <w:num w:numId="2" w16cid:durableId="831064443">
    <w:abstractNumId w:val="6"/>
  </w:num>
  <w:num w:numId="3" w16cid:durableId="714964755">
    <w:abstractNumId w:val="5"/>
  </w:num>
  <w:num w:numId="4" w16cid:durableId="231812648">
    <w:abstractNumId w:val="4"/>
  </w:num>
  <w:num w:numId="5" w16cid:durableId="1956591118">
    <w:abstractNumId w:val="7"/>
  </w:num>
  <w:num w:numId="6" w16cid:durableId="1392386346">
    <w:abstractNumId w:val="3"/>
  </w:num>
  <w:num w:numId="7" w16cid:durableId="1524053536">
    <w:abstractNumId w:val="2"/>
  </w:num>
  <w:num w:numId="8" w16cid:durableId="1203329016">
    <w:abstractNumId w:val="1"/>
  </w:num>
  <w:num w:numId="9" w16cid:durableId="591935275">
    <w:abstractNumId w:val="0"/>
  </w:num>
  <w:num w:numId="10" w16cid:durableId="3213023">
    <w:abstractNumId w:val="11"/>
  </w:num>
  <w:num w:numId="11" w16cid:durableId="12808398">
    <w:abstractNumId w:val="12"/>
  </w:num>
  <w:num w:numId="12" w16cid:durableId="45225411">
    <w:abstractNumId w:val="9"/>
  </w:num>
  <w:num w:numId="13" w16cid:durableId="1504972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446"/>
    <w:rsid w:val="00050F0A"/>
    <w:rsid w:val="0006063C"/>
    <w:rsid w:val="000B3294"/>
    <w:rsid w:val="000E2360"/>
    <w:rsid w:val="000E4909"/>
    <w:rsid w:val="00136576"/>
    <w:rsid w:val="00141B55"/>
    <w:rsid w:val="0015074B"/>
    <w:rsid w:val="001770D5"/>
    <w:rsid w:val="001811BD"/>
    <w:rsid w:val="00193763"/>
    <w:rsid w:val="001969E7"/>
    <w:rsid w:val="001A4F85"/>
    <w:rsid w:val="001C3CBD"/>
    <w:rsid w:val="001F209C"/>
    <w:rsid w:val="00222012"/>
    <w:rsid w:val="00264FAB"/>
    <w:rsid w:val="002866C8"/>
    <w:rsid w:val="0029639D"/>
    <w:rsid w:val="002F5AF7"/>
    <w:rsid w:val="00326F90"/>
    <w:rsid w:val="00406D4D"/>
    <w:rsid w:val="004638B7"/>
    <w:rsid w:val="0046488B"/>
    <w:rsid w:val="00473C62"/>
    <w:rsid w:val="00474F4E"/>
    <w:rsid w:val="0049657C"/>
    <w:rsid w:val="004B6496"/>
    <w:rsid w:val="004C7FC9"/>
    <w:rsid w:val="004D60C5"/>
    <w:rsid w:val="0052454B"/>
    <w:rsid w:val="0053502B"/>
    <w:rsid w:val="00547929"/>
    <w:rsid w:val="00570DB6"/>
    <w:rsid w:val="005A79D2"/>
    <w:rsid w:val="005D0CB9"/>
    <w:rsid w:val="006E184B"/>
    <w:rsid w:val="006E4BB7"/>
    <w:rsid w:val="00757AF9"/>
    <w:rsid w:val="0078229C"/>
    <w:rsid w:val="007E5E4F"/>
    <w:rsid w:val="00802E08"/>
    <w:rsid w:val="008230C7"/>
    <w:rsid w:val="008276BD"/>
    <w:rsid w:val="00927670"/>
    <w:rsid w:val="009821FE"/>
    <w:rsid w:val="009A422E"/>
    <w:rsid w:val="009E22EC"/>
    <w:rsid w:val="00A34D40"/>
    <w:rsid w:val="00A65F90"/>
    <w:rsid w:val="00AA05E4"/>
    <w:rsid w:val="00AA1D8D"/>
    <w:rsid w:val="00B3531A"/>
    <w:rsid w:val="00B47730"/>
    <w:rsid w:val="00B6102F"/>
    <w:rsid w:val="00B814E2"/>
    <w:rsid w:val="00BD014C"/>
    <w:rsid w:val="00BD69D3"/>
    <w:rsid w:val="00C46A6D"/>
    <w:rsid w:val="00C855A5"/>
    <w:rsid w:val="00C92E3F"/>
    <w:rsid w:val="00CB0664"/>
    <w:rsid w:val="00D502ED"/>
    <w:rsid w:val="00D51078"/>
    <w:rsid w:val="00F157F1"/>
    <w:rsid w:val="00F725A9"/>
    <w:rsid w:val="00F864EE"/>
    <w:rsid w:val="00FA62A5"/>
    <w:rsid w:val="00FC693F"/>
    <w:rsid w:val="00FE0031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E05A1"/>
  <w14:defaultImageDpi w14:val="300"/>
  <w15:docId w15:val="{4D381445-1C34-47D7-B89E-DA6482B3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A79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MOZK BEATA</cp:lastModifiedBy>
  <cp:revision>4</cp:revision>
  <cp:lastPrinted>2025-10-30T10:00:00Z</cp:lastPrinted>
  <dcterms:created xsi:type="dcterms:W3CDTF">2025-11-19T07:25:00Z</dcterms:created>
  <dcterms:modified xsi:type="dcterms:W3CDTF">2025-11-19T07:30:00Z</dcterms:modified>
  <cp:category/>
</cp:coreProperties>
</file>